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D688" w14:textId="1176F6F3" w:rsidR="000811B6" w:rsidRPr="00E61DA9" w:rsidRDefault="000811B6" w:rsidP="0059717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 nr </w:t>
      </w:r>
      <w:r w:rsidR="00D22D93" w:rsidRPr="00E61D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Pr="00E61D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ZAPYTANIA OFERTOWEGO </w:t>
      </w:r>
      <w:r w:rsidRPr="00E61D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9E3B64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5446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9E3B64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/WCH/POIR/1.1.1/2020</w:t>
      </w:r>
    </w:p>
    <w:p w14:paraId="53A4D689" w14:textId="77777777" w:rsidR="000811B6" w:rsidRPr="00E61DA9" w:rsidRDefault="00D22D93" w:rsidP="00D22D93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Formularz ofertowy</w:t>
      </w:r>
    </w:p>
    <w:p w14:paraId="53A4D68A" w14:textId="77777777" w:rsidR="00D22D93" w:rsidRPr="00E61DA9" w:rsidRDefault="00D22D93" w:rsidP="00D22D93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8B" w14:textId="6F2E3716" w:rsidR="000811B6" w:rsidRPr="00E61DA9" w:rsidRDefault="00900E2C" w:rsidP="000811B6">
      <w:pPr>
        <w:spacing w:line="259" w:lineRule="auto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E61DA9">
        <w:rPr>
          <w:rFonts w:ascii="Calibri" w:hAnsi="Calibri"/>
          <w:b/>
          <w:color w:val="000000" w:themeColor="text1"/>
          <w:sz w:val="22"/>
          <w:szCs w:val="22"/>
        </w:rPr>
        <w:t>…………</w:t>
      </w:r>
      <w:proofErr w:type="gramStart"/>
      <w:r w:rsidRPr="00E61DA9">
        <w:rPr>
          <w:rFonts w:ascii="Calibri" w:hAnsi="Calibri"/>
          <w:b/>
          <w:color w:val="000000" w:themeColor="text1"/>
          <w:sz w:val="22"/>
          <w:szCs w:val="22"/>
        </w:rPr>
        <w:t>…….</w:t>
      </w:r>
      <w:proofErr w:type="gramEnd"/>
      <w:r w:rsidRPr="00E61DA9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0811B6" w:rsidRPr="00E61DA9">
        <w:rPr>
          <w:rFonts w:ascii="Calibri" w:hAnsi="Calibri"/>
          <w:color w:val="000000" w:themeColor="text1"/>
          <w:sz w:val="22"/>
          <w:szCs w:val="22"/>
        </w:rPr>
        <w:t xml:space="preserve"> , dnia </w:t>
      </w:r>
      <w:r w:rsidRPr="00E61DA9">
        <w:rPr>
          <w:rFonts w:ascii="Calibri" w:hAnsi="Calibri"/>
          <w:color w:val="000000" w:themeColor="text1"/>
          <w:sz w:val="22"/>
          <w:szCs w:val="22"/>
        </w:rPr>
        <w:t>………………..r.</w:t>
      </w:r>
      <w:r w:rsidR="000811B6" w:rsidRPr="00E61DA9">
        <w:rPr>
          <w:rFonts w:ascii="Calibri" w:hAnsi="Calibri"/>
          <w:color w:val="000000" w:themeColor="text1"/>
          <w:sz w:val="22"/>
          <w:szCs w:val="22"/>
        </w:rPr>
        <w:t>.</w:t>
      </w:r>
    </w:p>
    <w:p w14:paraId="53A4D68C" w14:textId="77777777" w:rsidR="00D22D93" w:rsidRPr="00E61DA9" w:rsidRDefault="00D22D93" w:rsidP="00D22D93">
      <w:pPr>
        <w:jc w:val="both"/>
        <w:rPr>
          <w:color w:val="000000" w:themeColor="text1"/>
        </w:rPr>
      </w:pPr>
    </w:p>
    <w:p w14:paraId="53A4D68D" w14:textId="77777777" w:rsidR="00D22D93" w:rsidRPr="00E61DA9" w:rsidRDefault="00D22D93" w:rsidP="00D22D93">
      <w:pPr>
        <w:jc w:val="both"/>
        <w:rPr>
          <w:color w:val="000000" w:themeColor="text1"/>
        </w:rPr>
      </w:pPr>
    </w:p>
    <w:p w14:paraId="53A4D68E" w14:textId="77777777" w:rsidR="00D22D93" w:rsidRPr="00E61DA9" w:rsidRDefault="00D22D93" w:rsidP="00D22D93">
      <w:pPr>
        <w:spacing w:line="259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FORMULARZ OFERTOWY</w:t>
      </w:r>
    </w:p>
    <w:p w14:paraId="53A4D68F" w14:textId="1B0D8747" w:rsidR="00D22D93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710B6051" w14:textId="77777777" w:rsidR="00AD210F" w:rsidRPr="00E61DA9" w:rsidRDefault="00AD210F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90" w14:textId="77777777" w:rsidR="00D22D93" w:rsidRPr="00E61DA9" w:rsidRDefault="00D22D93" w:rsidP="00D22D9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Dane </w:t>
      </w:r>
      <w:r w:rsidRPr="00E61DA9">
        <w:rPr>
          <w:rFonts w:asciiTheme="minorHAnsi" w:hAnsiTheme="minorHAnsi"/>
          <w:b/>
          <w:bCs/>
          <w:color w:val="000000" w:themeColor="text1"/>
          <w:sz w:val="22"/>
          <w:szCs w:val="22"/>
        </w:rPr>
        <w:t>Wykonawcy:</w:t>
      </w:r>
    </w:p>
    <w:p w14:paraId="53A4D691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D6D4" wp14:editId="53A4D6D5">
                <wp:simplePos x="0" y="0"/>
                <wp:positionH relativeFrom="column">
                  <wp:posOffset>162560</wp:posOffset>
                </wp:positionH>
                <wp:positionV relativeFrom="paragraph">
                  <wp:posOffset>38100</wp:posOffset>
                </wp:positionV>
                <wp:extent cx="2828290" cy="1066165"/>
                <wp:effectExtent l="0" t="0" r="16510" b="260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42E0DE9" id="Prostokąt 3" o:spid="_x0000_s1026" style="position:absolute;margin-left:12.8pt;margin-top:3pt;width:222.7pt;height: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">
                <v:stroke dashstyle="dash"/>
              </v:rect>
            </w:pict>
          </mc:Fallback>
        </mc:AlternateContent>
      </w:r>
    </w:p>
    <w:p w14:paraId="53A4D692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3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4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5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6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7" w14:textId="77777777" w:rsidR="00D22D93" w:rsidRPr="00E61DA9" w:rsidRDefault="00D22D93" w:rsidP="00D22D93">
      <w:pPr>
        <w:spacing w:line="259" w:lineRule="auto"/>
        <w:ind w:left="1416" w:firstLine="708"/>
        <w:rPr>
          <w:rFonts w:asciiTheme="minorHAnsi" w:hAnsiTheme="minorHAnsi" w:cs="Segoe UI"/>
          <w:i/>
          <w:color w:val="000000" w:themeColor="text1"/>
          <w:sz w:val="22"/>
          <w:szCs w:val="22"/>
        </w:rPr>
      </w:pPr>
      <w:r w:rsidRPr="00E61DA9">
        <w:rPr>
          <w:rFonts w:asciiTheme="minorHAnsi" w:hAnsiTheme="minorHAnsi" w:cs="Segoe UI"/>
          <w:i/>
          <w:color w:val="000000" w:themeColor="text1"/>
          <w:sz w:val="22"/>
          <w:szCs w:val="22"/>
        </w:rPr>
        <w:t>(pieczęć)</w:t>
      </w:r>
    </w:p>
    <w:p w14:paraId="53A4D698" w14:textId="79C9C885" w:rsidR="00D22D93" w:rsidRPr="00E61DA9" w:rsidRDefault="00D22D93" w:rsidP="00D22D93">
      <w:pPr>
        <w:spacing w:line="259" w:lineRule="auto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E61DA9">
        <w:rPr>
          <w:rFonts w:asciiTheme="minorHAnsi" w:hAnsiTheme="minorHAnsi" w:cs="Segoe UI"/>
          <w:color w:val="000000" w:themeColor="text1"/>
          <w:sz w:val="22"/>
          <w:szCs w:val="22"/>
        </w:rPr>
        <w:t>NIP:</w:t>
      </w:r>
      <w:r w:rsidR="00414B87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900E2C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………………</w:t>
      </w:r>
      <w:proofErr w:type="gramStart"/>
      <w:r w:rsidR="00900E2C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…….</w:t>
      </w:r>
      <w:proofErr w:type="gramEnd"/>
      <w:r w:rsidR="00900E2C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53A4D699" w14:textId="1964D5FF" w:rsidR="00D22D93" w:rsidRPr="00E61DA9" w:rsidRDefault="00D22D93" w:rsidP="00D22D93">
      <w:pPr>
        <w:spacing w:line="259" w:lineRule="auto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E61DA9">
        <w:rPr>
          <w:rFonts w:asciiTheme="minorHAnsi" w:hAnsiTheme="minorHAnsi" w:cs="Segoe UI"/>
          <w:color w:val="000000" w:themeColor="text1"/>
          <w:sz w:val="22"/>
          <w:szCs w:val="22"/>
        </w:rPr>
        <w:t>REGON:</w:t>
      </w:r>
      <w:r w:rsidR="00414B87" w:rsidRPr="00E61DA9">
        <w:rPr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900E2C" w:rsidRPr="00E61DA9">
        <w:rPr>
          <w:rFonts w:asciiTheme="minorHAnsi" w:hAnsiTheme="minorHAnsi" w:cs="Segoe UI"/>
          <w:color w:val="000000" w:themeColor="text1"/>
          <w:sz w:val="22"/>
          <w:szCs w:val="22"/>
        </w:rPr>
        <w:t>…………………………</w:t>
      </w:r>
    </w:p>
    <w:p w14:paraId="53A4D69A" w14:textId="3240EE59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Dokument rejestrowy – nazwa, nr:</w:t>
      </w:r>
      <w:r w:rsidR="006F7E83"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00E2C" w:rsidRPr="00E61DA9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……………………………….</w:t>
      </w:r>
    </w:p>
    <w:p w14:paraId="53A4D69B" w14:textId="653C9815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Osoba do kontaktów (imię i nazwisko, adres e-mail, telefon):</w:t>
      </w:r>
      <w:r w:rsidR="000607F8"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00E2C" w:rsidRPr="00E61DA9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…………………………….</w:t>
      </w:r>
    </w:p>
    <w:p w14:paraId="53A4D69C" w14:textId="77777777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9D" w14:textId="77777777" w:rsidR="00D22D93" w:rsidRPr="00E61DA9" w:rsidRDefault="00D22D93" w:rsidP="00D22D93">
      <w:pPr>
        <w:spacing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Dane Zamawiającego:</w:t>
      </w:r>
    </w:p>
    <w:p w14:paraId="53A4D69E" w14:textId="77777777" w:rsidR="00D22D93" w:rsidRPr="00E61DA9" w:rsidRDefault="00D22D93" w:rsidP="00D22D9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Wood Core House Sp. z o.o.</w:t>
      </w:r>
    </w:p>
    <w:p w14:paraId="53A4D69F" w14:textId="77777777" w:rsidR="00D22D93" w:rsidRPr="00E61DA9" w:rsidRDefault="00D22D93" w:rsidP="00D22D93">
      <w:pPr>
        <w:rPr>
          <w:rFonts w:ascii="Helvetica" w:hAnsi="Helvetica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ul. Inwalidów Wojennych 8</w:t>
      </w:r>
      <w:r w:rsidRPr="00E61DA9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Pr="00E61DA9">
        <w:rPr>
          <w:rFonts w:ascii="Calibri" w:hAnsi="Calibri" w:cs="Calibri"/>
          <w:color w:val="000000" w:themeColor="text1"/>
          <w:sz w:val="22"/>
          <w:szCs w:val="22"/>
        </w:rPr>
        <w:t>43-600 Jaworzno,</w:t>
      </w:r>
    </w:p>
    <w:p w14:paraId="53A4D6A0" w14:textId="77777777" w:rsidR="00D22D93" w:rsidRPr="00E61DA9" w:rsidRDefault="00D22D93" w:rsidP="00D22D9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NIP: 6322018581</w:t>
      </w:r>
    </w:p>
    <w:p w14:paraId="53A4D6A1" w14:textId="77777777" w:rsidR="00D22D93" w:rsidRPr="00E61DA9" w:rsidRDefault="00D22D93" w:rsidP="00D22D93">
      <w:pPr>
        <w:rPr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REGON: 368702346</w:t>
      </w:r>
    </w:p>
    <w:p w14:paraId="53A4D6A2" w14:textId="77777777" w:rsidR="00D22D93" w:rsidRPr="00E61DA9" w:rsidRDefault="00D22D93" w:rsidP="00D22D9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KRS: 0000702715</w:t>
      </w:r>
    </w:p>
    <w:p w14:paraId="53A4D6A3" w14:textId="77777777" w:rsidR="00D22D93" w:rsidRPr="00E61DA9" w:rsidRDefault="00D22D93" w:rsidP="00D22D93">
      <w:p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3A4D6A4" w14:textId="77777777" w:rsidR="00F557FF" w:rsidRPr="00E61DA9" w:rsidRDefault="00F557FF" w:rsidP="00D22D93">
      <w:p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3A4D6A5" w14:textId="5E94F486" w:rsidR="00D22D93" w:rsidRPr="00E61DA9" w:rsidRDefault="00D22D93" w:rsidP="00D22D9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W odpowiedzi na zapytanie ofertowe Nr </w:t>
      </w:r>
      <w:r w:rsidR="009E3B64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5446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9E3B64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/WCH/POIR/1.1.1/2020</w:t>
      </w:r>
      <w:r w:rsidR="009E3B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1DA9">
        <w:rPr>
          <w:rFonts w:ascii="Calibri" w:hAnsi="Calibri"/>
          <w:b/>
          <w:color w:val="000000" w:themeColor="text1"/>
          <w:sz w:val="22"/>
          <w:szCs w:val="22"/>
        </w:rPr>
        <w:t xml:space="preserve">z dnia </w:t>
      </w:r>
      <w:r w:rsidR="0054461A">
        <w:rPr>
          <w:rFonts w:ascii="Calibri" w:hAnsi="Calibri"/>
          <w:b/>
          <w:color w:val="000000" w:themeColor="text1"/>
          <w:sz w:val="22"/>
          <w:szCs w:val="22"/>
        </w:rPr>
        <w:t>10.12</w:t>
      </w:r>
      <w:r w:rsidRPr="00E61DA9">
        <w:rPr>
          <w:rFonts w:ascii="Calibri" w:hAnsi="Calibri"/>
          <w:b/>
          <w:color w:val="000000" w:themeColor="text1"/>
          <w:sz w:val="22"/>
          <w:szCs w:val="22"/>
        </w:rPr>
        <w:t>.20</w:t>
      </w:r>
      <w:r w:rsidR="00AD6808" w:rsidRPr="00E61DA9">
        <w:rPr>
          <w:rFonts w:ascii="Calibri" w:hAnsi="Calibri"/>
          <w:b/>
          <w:color w:val="000000" w:themeColor="text1"/>
          <w:sz w:val="22"/>
          <w:szCs w:val="22"/>
        </w:rPr>
        <w:t>20</w:t>
      </w:r>
      <w:r w:rsidRPr="00E61DA9">
        <w:rPr>
          <w:rFonts w:ascii="Calibri" w:hAnsi="Calibri"/>
          <w:b/>
          <w:color w:val="000000" w:themeColor="text1"/>
          <w:sz w:val="22"/>
          <w:szCs w:val="22"/>
        </w:rPr>
        <w:t>r.</w:t>
      </w:r>
    </w:p>
    <w:p w14:paraId="53A4D6A6" w14:textId="77777777" w:rsidR="00D22D93" w:rsidRPr="00E61DA9" w:rsidRDefault="00D22D93" w:rsidP="00D22D9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A4D6A7" w14:textId="77777777" w:rsidR="00D22D93" w:rsidRPr="00E61DA9" w:rsidRDefault="00D22D93" w:rsidP="00D22D93">
      <w:pPr>
        <w:spacing w:line="254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składam (y) niniejszą ofertę i oferuję (my):</w:t>
      </w:r>
    </w:p>
    <w:p w14:paraId="53A4D6A8" w14:textId="29F5C6FC" w:rsidR="00D22D93" w:rsidRPr="0054461A" w:rsidRDefault="009E3B64" w:rsidP="00BB1096">
      <w:pPr>
        <w:pStyle w:val="Bezodstpw"/>
        <w:spacing w:line="259" w:lineRule="auto"/>
        <w:jc w:val="bot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/>
        </w:rPr>
        <w:t>W</w:t>
      </w:r>
      <w:r w:rsidRPr="00E73245">
        <w:rPr>
          <w:rFonts w:cstheme="minorHAnsi"/>
          <w:iCs/>
          <w:color w:val="000000" w:themeColor="text1"/>
        </w:rPr>
        <w:t xml:space="preserve">ykonanie usługi </w:t>
      </w:r>
      <w:r w:rsidR="0054461A">
        <w:rPr>
          <w:rFonts w:cstheme="minorHAnsi"/>
          <w:iCs/>
          <w:color w:val="000000" w:themeColor="text1"/>
        </w:rPr>
        <w:t xml:space="preserve">audytu zewnętrznego </w:t>
      </w:r>
      <w:r w:rsidR="0054461A" w:rsidRPr="008D538F">
        <w:rPr>
          <w:rFonts w:cstheme="minorHAnsi"/>
        </w:rPr>
        <w:t xml:space="preserve">projektu </w:t>
      </w:r>
      <w:r w:rsidR="0054461A">
        <w:rPr>
          <w:rFonts w:cstheme="minorHAnsi"/>
        </w:rPr>
        <w:t xml:space="preserve">realizowanego </w:t>
      </w:r>
      <w:r w:rsidR="0054461A" w:rsidRPr="008D538F">
        <w:rPr>
          <w:rFonts w:cstheme="minorHAnsi"/>
        </w:rPr>
        <w:t>przez WOOD CORE HOUSE Sp. z o.o.</w:t>
      </w:r>
      <w:r w:rsidR="0054461A">
        <w:rPr>
          <w:rFonts w:cstheme="minorHAnsi"/>
          <w:iCs/>
          <w:color w:val="000000" w:themeColor="text1"/>
        </w:rPr>
        <w:t xml:space="preserve"> </w:t>
      </w:r>
      <w:r w:rsidR="00BB1096" w:rsidRPr="00BB1096">
        <w:rPr>
          <w:rFonts w:cstheme="minorHAnsi"/>
          <w:color w:val="000000" w:themeColor="text1"/>
        </w:rPr>
        <w:t xml:space="preserve">nr </w:t>
      </w:r>
      <w:r w:rsidR="00BB1096" w:rsidRPr="00BB1096">
        <w:rPr>
          <w:rFonts w:cstheme="minorHAnsi"/>
          <w:color w:val="000000" w:themeColor="text1"/>
          <w:shd w:val="clear" w:color="auto" w:fill="FFFFFF"/>
        </w:rPr>
        <w:t xml:space="preserve">POIR.01.01.01-00-1303/17, </w:t>
      </w:r>
      <w:r w:rsidR="00BB1096" w:rsidRPr="00BB1096">
        <w:rPr>
          <w:rFonts w:cstheme="minorHAnsi"/>
          <w:color w:val="000000" w:themeColor="text1"/>
        </w:rPr>
        <w:t xml:space="preserve">pn.: </w:t>
      </w:r>
      <w:r w:rsidR="00BB1096" w:rsidRPr="00BB1096">
        <w:rPr>
          <w:rFonts w:cstheme="minorHAnsi"/>
          <w:bCs/>
          <w:color w:val="000000" w:themeColor="text1"/>
        </w:rPr>
        <w:t>„</w:t>
      </w:r>
      <w:r w:rsidR="00BB1096" w:rsidRPr="00BB1096">
        <w:rPr>
          <w:rFonts w:cstheme="minorHAnsi"/>
          <w:i/>
          <w:color w:val="000000" w:themeColor="text1"/>
        </w:rPr>
        <w:t>Opracowanie innowacyjnej technologii systemu prefabrykacji drewnianych i drewnopochodnych elementów modułowych oraz innowacyjnego systemu budowy obiektów modułowych”,</w:t>
      </w:r>
      <w:r w:rsidR="00BB1096">
        <w:rPr>
          <w:rFonts w:cstheme="minorHAnsi"/>
          <w:i/>
          <w:color w:val="000000" w:themeColor="text1"/>
        </w:rPr>
        <w:t xml:space="preserve"> </w:t>
      </w:r>
      <w:r w:rsidR="00D22D93" w:rsidRPr="00E61DA9">
        <w:rPr>
          <w:color w:val="000000" w:themeColor="text1"/>
        </w:rPr>
        <w:t xml:space="preserve">zgodnie z wymaganiami określonymi w zapytaniu </w:t>
      </w:r>
      <w:r w:rsidR="00D22D93" w:rsidRPr="009E3B64">
        <w:rPr>
          <w:color w:val="000000" w:themeColor="text1"/>
        </w:rPr>
        <w:t xml:space="preserve">ofertowym Nr </w:t>
      </w:r>
      <w:r w:rsidRPr="009E3B64">
        <w:rPr>
          <w:rFonts w:cstheme="minorHAnsi"/>
          <w:color w:val="000000" w:themeColor="text1"/>
        </w:rPr>
        <w:t>3</w:t>
      </w:r>
      <w:r w:rsidR="0054461A">
        <w:rPr>
          <w:rFonts w:cstheme="minorHAnsi"/>
          <w:color w:val="000000" w:themeColor="text1"/>
        </w:rPr>
        <w:t>4</w:t>
      </w:r>
      <w:r w:rsidRPr="009E3B64">
        <w:rPr>
          <w:rFonts w:cstheme="minorHAnsi"/>
          <w:color w:val="000000" w:themeColor="text1"/>
        </w:rPr>
        <w:t xml:space="preserve">/WCH/POIR/1.1.1/2020 </w:t>
      </w:r>
      <w:r w:rsidRPr="009E3B64">
        <w:rPr>
          <w:rFonts w:ascii="Calibri" w:hAnsi="Calibri"/>
          <w:color w:val="000000" w:themeColor="text1"/>
        </w:rPr>
        <w:t xml:space="preserve">z dnia </w:t>
      </w:r>
      <w:r w:rsidR="0054461A">
        <w:rPr>
          <w:rFonts w:ascii="Calibri" w:hAnsi="Calibri"/>
          <w:color w:val="000000" w:themeColor="text1"/>
        </w:rPr>
        <w:t>10.12</w:t>
      </w:r>
      <w:r w:rsidRPr="009E3B64">
        <w:rPr>
          <w:rFonts w:ascii="Calibri" w:hAnsi="Calibri"/>
          <w:color w:val="000000" w:themeColor="text1"/>
        </w:rPr>
        <w:t>.2020r.</w:t>
      </w:r>
    </w:p>
    <w:p w14:paraId="53A4D6A9" w14:textId="5C7B0619" w:rsidR="00D22D93" w:rsidRDefault="00D22D93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76A5E4E4" w14:textId="77777777" w:rsidR="00AD210F" w:rsidRDefault="00AD210F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AA" w14:textId="77777777" w:rsidR="00D22D93" w:rsidRPr="00E61DA9" w:rsidRDefault="00D22D93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Cs/>
          <w:color w:val="000000" w:themeColor="text1"/>
          <w:sz w:val="22"/>
          <w:szCs w:val="22"/>
        </w:rPr>
        <w:t>Cena wykonania całości przedmiotu zamówienia wynosi:</w:t>
      </w:r>
    </w:p>
    <w:p w14:paraId="53A4D6AB" w14:textId="603BF9EC" w:rsidR="00D22D93" w:rsidRPr="00E61DA9" w:rsidRDefault="00D22D93" w:rsidP="00D22D93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cena netto:</w:t>
      </w:r>
    </w:p>
    <w:p w14:paraId="53A4D6AC" w14:textId="77EFB14A" w:rsidR="00D22D93" w:rsidRPr="00BB1096" w:rsidRDefault="00D22D93" w:rsidP="00BB1096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podatek VAT:</w:t>
      </w:r>
    </w:p>
    <w:p w14:paraId="53A4D6AD" w14:textId="376CA27B" w:rsidR="00D22D93" w:rsidRPr="00BB1096" w:rsidRDefault="00D22D93" w:rsidP="00BB1096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Cs/>
          <w:color w:val="000000" w:themeColor="text1"/>
          <w:sz w:val="22"/>
          <w:szCs w:val="22"/>
        </w:rPr>
        <w:t>cena brutto:</w:t>
      </w:r>
    </w:p>
    <w:p w14:paraId="53A4D6AF" w14:textId="3D3AFD20" w:rsidR="00D22D93" w:rsidRPr="00AD210F" w:rsidRDefault="00D22D93" w:rsidP="00AD210F">
      <w:pPr>
        <w:numPr>
          <w:ilvl w:val="0"/>
          <w:numId w:val="4"/>
        </w:numPr>
        <w:suppressAutoHyphens/>
        <w:spacing w:line="254" w:lineRule="auto"/>
        <w:ind w:left="108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słownie cena brutto:</w:t>
      </w:r>
    </w:p>
    <w:p w14:paraId="47E63A25" w14:textId="77777777" w:rsidR="00BB1096" w:rsidRPr="00E61DA9" w:rsidRDefault="00BB1096" w:rsidP="00D22D9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A4D6C0" w14:textId="554AE9AD" w:rsidR="00E97495" w:rsidRDefault="00E97495" w:rsidP="00D22D93">
      <w:pPr>
        <w:spacing w:line="254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5F36C96" w14:textId="56998F0E" w:rsidR="00AD210F" w:rsidRDefault="00AD210F" w:rsidP="00D22D93">
      <w:pPr>
        <w:spacing w:line="254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C1200BF" w14:textId="77777777" w:rsidR="00AD210F" w:rsidRPr="00E61DA9" w:rsidRDefault="00AD210F" w:rsidP="00D22D93">
      <w:pPr>
        <w:spacing w:line="254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A4D6C1" w14:textId="77777777" w:rsidR="00D22D93" w:rsidRPr="00E61DA9" w:rsidRDefault="00D22D93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Oświadczenia:</w:t>
      </w:r>
    </w:p>
    <w:p w14:paraId="3809C38D" w14:textId="77777777" w:rsidR="002D330F" w:rsidRPr="00E61DA9" w:rsidRDefault="002D330F" w:rsidP="002D330F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Oświadczamy, że zapoznaliśmy się z treścią zapytania ofertowego i uznajemy się za związanych określonymi w nim wymaganiami i zasadami postępowania. Nie wnosimy do niego zastrzeżeń oraz przyjmujemy w całości warunki w nim zawarte. Potwierdzamy, że uzyskaliśmy wszelkie niezbędne informacje do przygotowania oferty.</w:t>
      </w:r>
    </w:p>
    <w:p w14:paraId="699FCCF7" w14:textId="77777777" w:rsidR="002D330F" w:rsidRPr="00E61DA9" w:rsidRDefault="002D330F" w:rsidP="002D330F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Oświadczamy, że w cenie naszej oferty zostały uwzględnione wszystkie koszty wykonania zamówienia.</w:t>
      </w:r>
    </w:p>
    <w:p w14:paraId="4691F7E4" w14:textId="77777777" w:rsidR="009E3B64" w:rsidRDefault="002D330F" w:rsidP="009E3B64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Oświadczamy, że termin ważności oferty wynosi 60 dni od daty złożenia oferty.</w:t>
      </w:r>
    </w:p>
    <w:p w14:paraId="7B573B13" w14:textId="3490DDDC" w:rsidR="00811F14" w:rsidRPr="009E3B64" w:rsidRDefault="00587AB8" w:rsidP="009E3B64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1F12E6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</w:t>
      </w:r>
      <w:r w:rsidR="007B0C0D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oferowan</w:t>
      </w:r>
      <w:r w:rsidR="00816039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a przez nas usługa</w:t>
      </w:r>
      <w:r w:rsidR="007B0C0D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6C15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spełnia wymagania </w:t>
      </w:r>
      <w:r w:rsidR="00801D28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 w </w:t>
      </w:r>
      <w:r w:rsidR="00986C15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zapytani</w:t>
      </w:r>
      <w:r w:rsidR="00801D28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986C15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ofertow</w:t>
      </w:r>
      <w:r w:rsidR="00801D28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</w:t>
      </w:r>
      <w:r w:rsidR="0087013C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nr</w:t>
      </w:r>
      <w:r w:rsidR="008A659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E3B64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54461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9E3B64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/WCH/POIR/1.1.1/2020 z dnia </w:t>
      </w:r>
      <w:r w:rsidR="0054461A">
        <w:rPr>
          <w:rFonts w:asciiTheme="minorHAnsi" w:hAnsiTheme="minorHAnsi" w:cstheme="minorHAnsi"/>
          <w:color w:val="000000" w:themeColor="text1"/>
          <w:sz w:val="22"/>
          <w:szCs w:val="22"/>
        </w:rPr>
        <w:t>10.12</w:t>
      </w:r>
      <w:r w:rsidR="009E3B64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.2020r.</w:t>
      </w:r>
    </w:p>
    <w:p w14:paraId="53A4D6C6" w14:textId="77777777" w:rsidR="00D22D93" w:rsidRPr="00E61DA9" w:rsidRDefault="00D22D93" w:rsidP="00D22D93">
      <w:pPr>
        <w:suppressAutoHyphens/>
        <w:autoSpaceDE w:val="0"/>
        <w:spacing w:line="254" w:lineRule="auto"/>
        <w:ind w:left="45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C7" w14:textId="77777777" w:rsidR="00D22D93" w:rsidRPr="00E61DA9" w:rsidRDefault="00D22D93" w:rsidP="00D22D93">
      <w:pPr>
        <w:spacing w:line="254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Załącznikami do niniejszej oferty są:</w:t>
      </w:r>
    </w:p>
    <w:p w14:paraId="53A4D6C9" w14:textId="5B2BA874" w:rsidR="00D22D93" w:rsidRPr="00E61DA9" w:rsidRDefault="00BF2C58" w:rsidP="00D22D93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Wypełniony druk oferty stanowiący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Załącznik nr 2 </w:t>
      </w:r>
      <w:r w:rsidR="00D22D93" w:rsidRPr="00E61D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do ZAPYTANIA OFERTOWEGO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>- Oświadczenie o spełnieniu warunków uczestnictwa w postępowaniu.</w:t>
      </w:r>
    </w:p>
    <w:p w14:paraId="5C5CF192" w14:textId="5BC89F34" w:rsidR="009E3B64" w:rsidRDefault="00BF2C58" w:rsidP="009E3B64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Wypełniony druk oferty stanowiący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Załącznik nr 3 </w:t>
      </w:r>
      <w:r w:rsidR="00D22D93" w:rsidRPr="00E61D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do ZAPYTANIA OFERTOWEGO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>- Oświadczenie o braku powiązań osobowych lub kapitałowych</w:t>
      </w:r>
      <w:r w:rsidR="00A717C6">
        <w:rPr>
          <w:rFonts w:asciiTheme="minorHAnsi" w:hAnsiTheme="minorHAnsi"/>
          <w:color w:val="000000" w:themeColor="text1"/>
          <w:sz w:val="22"/>
          <w:szCs w:val="22"/>
        </w:rPr>
        <w:t xml:space="preserve"> oraz </w:t>
      </w:r>
      <w:r w:rsidR="00A717C6" w:rsidRPr="002503E7">
        <w:rPr>
          <w:rFonts w:asciiTheme="minorHAnsi" w:hAnsiTheme="minorHAnsi" w:cstheme="minorHAnsi"/>
          <w:noProof/>
          <w:sz w:val="22"/>
          <w:szCs w:val="22"/>
        </w:rPr>
        <w:t>o niedokonywaniu badań sprawozdań finansowych audytowanego w okresie 3 lat poprzedzających audyt zewnętrzny projektu.</w:t>
      </w:r>
    </w:p>
    <w:p w14:paraId="51C6254A" w14:textId="1C527A65" w:rsidR="009E3B64" w:rsidRPr="00A87074" w:rsidRDefault="009E3B64" w:rsidP="00A87074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B64">
        <w:rPr>
          <w:rFonts w:asciiTheme="minorHAnsi" w:hAnsiTheme="minorHAnsi" w:cstheme="minorHAnsi"/>
          <w:noProof/>
          <w:sz w:val="22"/>
          <w:szCs w:val="22"/>
        </w:rPr>
        <w:t xml:space="preserve">Kserokopie </w:t>
      </w:r>
      <w:r w:rsidR="00A717C6">
        <w:rPr>
          <w:rFonts w:asciiTheme="minorHAnsi" w:hAnsiTheme="minorHAnsi" w:cstheme="minorHAnsi"/>
          <w:noProof/>
          <w:sz w:val="22"/>
          <w:szCs w:val="22"/>
        </w:rPr>
        <w:t>kwalifikacji/</w:t>
      </w:r>
      <w:r w:rsidRPr="009E3B64">
        <w:rPr>
          <w:rFonts w:asciiTheme="minorHAnsi" w:hAnsiTheme="minorHAnsi" w:cstheme="minorHAnsi"/>
          <w:noProof/>
          <w:sz w:val="22"/>
          <w:szCs w:val="22"/>
        </w:rPr>
        <w:t>uprawnień</w:t>
      </w:r>
      <w:r w:rsidR="00A717C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717C6" w:rsidRPr="00A717C6">
        <w:rPr>
          <w:rFonts w:asciiTheme="minorHAnsi" w:hAnsiTheme="minorHAnsi" w:cstheme="minorHAnsi"/>
          <w:noProof/>
          <w:sz w:val="22"/>
          <w:szCs w:val="22"/>
        </w:rPr>
        <w:t>osoby do realizacji przedmiotu zamówienia</w:t>
      </w:r>
      <w:r w:rsidR="00A717C6">
        <w:rPr>
          <w:rFonts w:asciiTheme="minorHAnsi" w:hAnsiTheme="minorHAnsi" w:cstheme="minorHAnsi"/>
          <w:sz w:val="22"/>
          <w:szCs w:val="22"/>
        </w:rPr>
        <w:t xml:space="preserve">, o których mowa </w:t>
      </w:r>
      <w:r w:rsidR="00A717C6" w:rsidRPr="00A717C6">
        <w:rPr>
          <w:rFonts w:asciiTheme="minorHAnsi" w:hAnsiTheme="minorHAnsi" w:cstheme="minorHAnsi"/>
          <w:sz w:val="22"/>
          <w:szCs w:val="22"/>
        </w:rPr>
        <w:t xml:space="preserve">w </w:t>
      </w:r>
      <w:bookmarkStart w:id="0" w:name="_GoBack"/>
      <w:r w:rsidR="00A717C6" w:rsidRPr="00A717C6">
        <w:rPr>
          <w:rFonts w:asciiTheme="minorHAnsi" w:hAnsiTheme="minorHAnsi" w:cstheme="minorHAnsi"/>
          <w:sz w:val="22"/>
          <w:szCs w:val="22"/>
        </w:rPr>
        <w:t>art. 286</w:t>
      </w:r>
      <w:r w:rsidR="00A717C6">
        <w:rPr>
          <w:rFonts w:asciiTheme="minorHAnsi" w:hAnsiTheme="minorHAnsi" w:cstheme="minorHAnsi"/>
          <w:sz w:val="22"/>
          <w:szCs w:val="22"/>
        </w:rPr>
        <w:t>, ust.1 pkt 5</w:t>
      </w:r>
      <w:r w:rsidR="00A717C6" w:rsidRPr="00A717C6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717C6" w:rsidRPr="00A717C6">
        <w:rPr>
          <w:rFonts w:asciiTheme="minorHAnsi" w:hAnsiTheme="minorHAnsi" w:cstheme="minorHAnsi"/>
          <w:i/>
          <w:iCs/>
          <w:sz w:val="22"/>
          <w:szCs w:val="22"/>
        </w:rPr>
        <w:t>Ustawy z dnia 27 sierpnia 2009 r. o finansach publicznych</w:t>
      </w:r>
      <w:r w:rsidR="00AD210F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53A4D6CB" w14:textId="77777777" w:rsidR="00D22D93" w:rsidRPr="00E61DA9" w:rsidRDefault="00D22D93" w:rsidP="00D22D93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Aktualny odpis z dokumentu rejestrowego Wykonawcy.</w:t>
      </w:r>
    </w:p>
    <w:p w14:paraId="53A4D6CC" w14:textId="77777777" w:rsidR="00EC4592" w:rsidRPr="00E61DA9" w:rsidRDefault="00D22D93" w:rsidP="00EC4592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Pełnomocnictwo do reprezentowania Wykonawcy (jeśli dotyczy) – w przypadku, jeśli ofertę podpisuje osoba inna niż wskazana we właściwym rejestrze.</w:t>
      </w:r>
    </w:p>
    <w:p w14:paraId="53A4D6CE" w14:textId="359F6D31" w:rsidR="00315822" w:rsidRPr="00E61DA9" w:rsidRDefault="00315822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402CCDDD" w14:textId="11E261B1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34CA84F0" w14:textId="585AC985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2DF1E775" w14:textId="788858E6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21C7748E" w14:textId="77777777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53A4D6CF" w14:textId="77777777" w:rsidR="00D22D93" w:rsidRPr="00E61DA9" w:rsidRDefault="00D22D93" w:rsidP="00D22D93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 w:rsidRPr="00E61DA9">
        <w:rPr>
          <w:rFonts w:ascii="Calibri" w:hAnsi="Calibri"/>
          <w:bCs/>
          <w:color w:val="000000" w:themeColor="text1"/>
          <w:sz w:val="22"/>
          <w:szCs w:val="22"/>
        </w:rPr>
        <w:t>….</w:t>
      </w:r>
      <w:r w:rsidRPr="00E61DA9">
        <w:rPr>
          <w:rFonts w:ascii="Calibri" w:hAnsi="Calibri"/>
          <w:color w:val="000000" w:themeColor="text1"/>
          <w:sz w:val="22"/>
          <w:szCs w:val="22"/>
        </w:rPr>
        <w:t>……………………………………………………………………..…..</w:t>
      </w:r>
    </w:p>
    <w:p w14:paraId="53A4D6D0" w14:textId="34493BD0" w:rsidR="00D22D93" w:rsidRPr="00E61DA9" w:rsidRDefault="00D22D93" w:rsidP="00D22D93">
      <w:pPr>
        <w:tabs>
          <w:tab w:val="left" w:pos="284"/>
        </w:tabs>
        <w:autoSpaceDE w:val="0"/>
        <w:ind w:left="284" w:hanging="284"/>
        <w:jc w:val="right"/>
        <w:rPr>
          <w:i/>
          <w:color w:val="000000" w:themeColor="text1"/>
          <w:sz w:val="18"/>
          <w:szCs w:val="18"/>
        </w:rPr>
      </w:pPr>
      <w:r w:rsidRPr="00E61DA9">
        <w:rPr>
          <w:i/>
          <w:color w:val="000000" w:themeColor="text1"/>
          <w:sz w:val="18"/>
          <w:szCs w:val="18"/>
        </w:rPr>
        <w:t>(czytelny podpis albo pieczęć i podpis Wykonawcy/ osoby/osób</w:t>
      </w:r>
    </w:p>
    <w:p w14:paraId="53A4D6D1" w14:textId="77777777" w:rsidR="00D22D93" w:rsidRPr="00E61DA9" w:rsidRDefault="00D22D93" w:rsidP="00D22D93">
      <w:pPr>
        <w:tabs>
          <w:tab w:val="left" w:pos="284"/>
        </w:tabs>
        <w:autoSpaceDE w:val="0"/>
        <w:ind w:left="284" w:hanging="284"/>
        <w:jc w:val="right"/>
        <w:rPr>
          <w:bCs/>
          <w:i/>
          <w:color w:val="000000" w:themeColor="text1"/>
          <w:sz w:val="18"/>
          <w:szCs w:val="18"/>
        </w:rPr>
      </w:pPr>
      <w:r w:rsidRPr="00E61DA9">
        <w:rPr>
          <w:i/>
          <w:color w:val="000000" w:themeColor="text1"/>
          <w:sz w:val="18"/>
          <w:szCs w:val="18"/>
        </w:rPr>
        <w:t>uprawnionej do występowania w imieniu Wykonawcy</w:t>
      </w:r>
      <w:r w:rsidRPr="00E61DA9">
        <w:rPr>
          <w:bCs/>
          <w:i/>
          <w:color w:val="000000" w:themeColor="text1"/>
          <w:sz w:val="18"/>
          <w:szCs w:val="18"/>
        </w:rPr>
        <w:t>*)</w:t>
      </w:r>
    </w:p>
    <w:p w14:paraId="53A4D6D2" w14:textId="77777777" w:rsidR="00D22D93" w:rsidRPr="00E61DA9" w:rsidRDefault="00D22D93" w:rsidP="00D22D93">
      <w:pPr>
        <w:tabs>
          <w:tab w:val="left" w:pos="284"/>
        </w:tabs>
        <w:autoSpaceDE w:val="0"/>
        <w:ind w:left="284" w:hanging="284"/>
        <w:jc w:val="right"/>
        <w:rPr>
          <w:bCs/>
          <w:i/>
          <w:color w:val="000000" w:themeColor="text1"/>
          <w:sz w:val="18"/>
          <w:szCs w:val="18"/>
        </w:rPr>
      </w:pPr>
    </w:p>
    <w:p w14:paraId="53A4D6D3" w14:textId="77777777" w:rsidR="009D4F68" w:rsidRPr="00E61DA9" w:rsidRDefault="00D22D93" w:rsidP="00311523">
      <w:pPr>
        <w:tabs>
          <w:tab w:val="left" w:pos="284"/>
        </w:tabs>
        <w:autoSpaceDE w:val="0"/>
        <w:rPr>
          <w:color w:val="000000" w:themeColor="text1"/>
        </w:rPr>
      </w:pPr>
      <w:r w:rsidRPr="00E61DA9">
        <w:rPr>
          <w:rFonts w:cs="Calibri"/>
          <w:bCs/>
          <w:i/>
          <w:color w:val="000000" w:themeColor="text1"/>
          <w:sz w:val="16"/>
          <w:szCs w:val="16"/>
        </w:rPr>
        <w:t>*Podpis osoby</w:t>
      </w:r>
      <w:r w:rsidRPr="00E61DA9">
        <w:rPr>
          <w:bCs/>
          <w:i/>
          <w:color w:val="000000" w:themeColor="text1"/>
          <w:sz w:val="16"/>
          <w:szCs w:val="16"/>
        </w:rPr>
        <w:t xml:space="preserve"> lub osób figurujących w rejestrach do zaciągania zobowiązań w imieniu Wykonawcy lub we właściwym upoważnieniu.</w:t>
      </w:r>
    </w:p>
    <w:sectPr w:rsidR="009D4F68" w:rsidRPr="00E61DA9" w:rsidSect="00DA6A97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99AA" w14:textId="77777777" w:rsidR="00740961" w:rsidRDefault="00740961" w:rsidP="009D4F68">
      <w:r>
        <w:separator/>
      </w:r>
    </w:p>
  </w:endnote>
  <w:endnote w:type="continuationSeparator" w:id="0">
    <w:p w14:paraId="0408391B" w14:textId="77777777" w:rsidR="00740961" w:rsidRDefault="00740961" w:rsidP="009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5C19" w14:textId="77777777" w:rsidR="00740961" w:rsidRDefault="00740961" w:rsidP="009D4F68">
      <w:r>
        <w:separator/>
      </w:r>
    </w:p>
  </w:footnote>
  <w:footnote w:type="continuationSeparator" w:id="0">
    <w:p w14:paraId="4A9AB2DE" w14:textId="77777777" w:rsidR="00740961" w:rsidRDefault="00740961" w:rsidP="009D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D6DB" w14:textId="1167C120" w:rsidR="009D4F68" w:rsidRDefault="009D4F68">
    <w:pPr>
      <w:pStyle w:val="Nagwek"/>
    </w:pPr>
    <w:r w:rsidRPr="006D6C5A">
      <w:rPr>
        <w:noProof/>
      </w:rPr>
      <w:drawing>
        <wp:inline distT="0" distB="0" distL="0" distR="0" wp14:anchorId="53A4D6DC" wp14:editId="53A4D6DD">
          <wp:extent cx="5756910" cy="465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-151"/>
        </w:tabs>
        <w:ind w:left="151" w:hanging="360"/>
      </w:pPr>
    </w:lvl>
    <w:lvl w:ilvl="2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4" w15:restartNumberingAfterBreak="0">
    <w:nsid w:val="036E4F64"/>
    <w:multiLevelType w:val="hybridMultilevel"/>
    <w:tmpl w:val="DAFA5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FFC"/>
    <w:multiLevelType w:val="hybridMultilevel"/>
    <w:tmpl w:val="BC103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68"/>
    <w:rsid w:val="00002ECB"/>
    <w:rsid w:val="00007D9E"/>
    <w:rsid w:val="000130BA"/>
    <w:rsid w:val="00025969"/>
    <w:rsid w:val="000607F8"/>
    <w:rsid w:val="000811B6"/>
    <w:rsid w:val="000914B6"/>
    <w:rsid w:val="000A6755"/>
    <w:rsid w:val="000B1DA2"/>
    <w:rsid w:val="000B4485"/>
    <w:rsid w:val="000C7945"/>
    <w:rsid w:val="000E5161"/>
    <w:rsid w:val="000F29D4"/>
    <w:rsid w:val="0011043A"/>
    <w:rsid w:val="001479A5"/>
    <w:rsid w:val="00160FFE"/>
    <w:rsid w:val="0016321D"/>
    <w:rsid w:val="001B3E05"/>
    <w:rsid w:val="001D657A"/>
    <w:rsid w:val="001F12E6"/>
    <w:rsid w:val="002051AE"/>
    <w:rsid w:val="0020793B"/>
    <w:rsid w:val="002165F7"/>
    <w:rsid w:val="00232B86"/>
    <w:rsid w:val="00235C2D"/>
    <w:rsid w:val="0025234F"/>
    <w:rsid w:val="0025592B"/>
    <w:rsid w:val="00276CB0"/>
    <w:rsid w:val="002931A7"/>
    <w:rsid w:val="002C1625"/>
    <w:rsid w:val="002C7E6A"/>
    <w:rsid w:val="002D330F"/>
    <w:rsid w:val="00311523"/>
    <w:rsid w:val="00315822"/>
    <w:rsid w:val="003209D1"/>
    <w:rsid w:val="00322DF5"/>
    <w:rsid w:val="00340EB9"/>
    <w:rsid w:val="00353EC1"/>
    <w:rsid w:val="003B1C71"/>
    <w:rsid w:val="003E7243"/>
    <w:rsid w:val="003F3779"/>
    <w:rsid w:val="00410048"/>
    <w:rsid w:val="00414B87"/>
    <w:rsid w:val="00414F9D"/>
    <w:rsid w:val="0042674C"/>
    <w:rsid w:val="00437E9A"/>
    <w:rsid w:val="00446E54"/>
    <w:rsid w:val="00461D0E"/>
    <w:rsid w:val="004654BC"/>
    <w:rsid w:val="004827BE"/>
    <w:rsid w:val="00484EBA"/>
    <w:rsid w:val="004979CD"/>
    <w:rsid w:val="004B2FB6"/>
    <w:rsid w:val="004B6FF0"/>
    <w:rsid w:val="004C0B99"/>
    <w:rsid w:val="004F466A"/>
    <w:rsid w:val="00500ECB"/>
    <w:rsid w:val="00505009"/>
    <w:rsid w:val="00533E7D"/>
    <w:rsid w:val="0054461A"/>
    <w:rsid w:val="0056139D"/>
    <w:rsid w:val="005870B5"/>
    <w:rsid w:val="00587AB8"/>
    <w:rsid w:val="00595FD2"/>
    <w:rsid w:val="00597178"/>
    <w:rsid w:val="005B2C17"/>
    <w:rsid w:val="005B2E5B"/>
    <w:rsid w:val="00640148"/>
    <w:rsid w:val="00643331"/>
    <w:rsid w:val="00664E6D"/>
    <w:rsid w:val="00697FF1"/>
    <w:rsid w:val="006A6A7A"/>
    <w:rsid w:val="006F7B44"/>
    <w:rsid w:val="006F7E83"/>
    <w:rsid w:val="007001BD"/>
    <w:rsid w:val="007015A3"/>
    <w:rsid w:val="00702E04"/>
    <w:rsid w:val="007125C5"/>
    <w:rsid w:val="00721354"/>
    <w:rsid w:val="00724981"/>
    <w:rsid w:val="00730221"/>
    <w:rsid w:val="00737851"/>
    <w:rsid w:val="00740961"/>
    <w:rsid w:val="00742E15"/>
    <w:rsid w:val="007430F4"/>
    <w:rsid w:val="0076603B"/>
    <w:rsid w:val="00784CF6"/>
    <w:rsid w:val="007B0C0D"/>
    <w:rsid w:val="007D5DA8"/>
    <w:rsid w:val="00801D28"/>
    <w:rsid w:val="00802028"/>
    <w:rsid w:val="00811F14"/>
    <w:rsid w:val="00816039"/>
    <w:rsid w:val="00853519"/>
    <w:rsid w:val="008615BF"/>
    <w:rsid w:val="008629C7"/>
    <w:rsid w:val="0087013C"/>
    <w:rsid w:val="00874D15"/>
    <w:rsid w:val="008862B0"/>
    <w:rsid w:val="00887A22"/>
    <w:rsid w:val="008970A8"/>
    <w:rsid w:val="008A6597"/>
    <w:rsid w:val="008D7DCE"/>
    <w:rsid w:val="008F53A1"/>
    <w:rsid w:val="00900E2C"/>
    <w:rsid w:val="00903031"/>
    <w:rsid w:val="00911489"/>
    <w:rsid w:val="00914613"/>
    <w:rsid w:val="00922A36"/>
    <w:rsid w:val="00925ABB"/>
    <w:rsid w:val="00944A3B"/>
    <w:rsid w:val="0094670C"/>
    <w:rsid w:val="00954C86"/>
    <w:rsid w:val="00986C15"/>
    <w:rsid w:val="00992BCE"/>
    <w:rsid w:val="009A5DDE"/>
    <w:rsid w:val="009C2CEE"/>
    <w:rsid w:val="009D4F68"/>
    <w:rsid w:val="009E3B64"/>
    <w:rsid w:val="00A03478"/>
    <w:rsid w:val="00A124CC"/>
    <w:rsid w:val="00A24699"/>
    <w:rsid w:val="00A6165F"/>
    <w:rsid w:val="00A717C6"/>
    <w:rsid w:val="00A87074"/>
    <w:rsid w:val="00AB1151"/>
    <w:rsid w:val="00AC4174"/>
    <w:rsid w:val="00AD085A"/>
    <w:rsid w:val="00AD210F"/>
    <w:rsid w:val="00AD6808"/>
    <w:rsid w:val="00AE69F4"/>
    <w:rsid w:val="00B00C2B"/>
    <w:rsid w:val="00B26A3E"/>
    <w:rsid w:val="00B3669F"/>
    <w:rsid w:val="00B63FC5"/>
    <w:rsid w:val="00B90652"/>
    <w:rsid w:val="00B964FB"/>
    <w:rsid w:val="00BB1096"/>
    <w:rsid w:val="00BB5EE9"/>
    <w:rsid w:val="00BD0045"/>
    <w:rsid w:val="00BD42C3"/>
    <w:rsid w:val="00BF0BAB"/>
    <w:rsid w:val="00BF1E06"/>
    <w:rsid w:val="00BF1E65"/>
    <w:rsid w:val="00BF2C58"/>
    <w:rsid w:val="00C03120"/>
    <w:rsid w:val="00C07953"/>
    <w:rsid w:val="00C11557"/>
    <w:rsid w:val="00C157AA"/>
    <w:rsid w:val="00C23B62"/>
    <w:rsid w:val="00C271ED"/>
    <w:rsid w:val="00C81EC7"/>
    <w:rsid w:val="00CA4838"/>
    <w:rsid w:val="00CE1D79"/>
    <w:rsid w:val="00CF07EE"/>
    <w:rsid w:val="00D0034F"/>
    <w:rsid w:val="00D04C82"/>
    <w:rsid w:val="00D22D93"/>
    <w:rsid w:val="00D257DD"/>
    <w:rsid w:val="00D267EF"/>
    <w:rsid w:val="00D271BD"/>
    <w:rsid w:val="00D2775F"/>
    <w:rsid w:val="00D36DE6"/>
    <w:rsid w:val="00D451A1"/>
    <w:rsid w:val="00D55077"/>
    <w:rsid w:val="00D629C3"/>
    <w:rsid w:val="00D64524"/>
    <w:rsid w:val="00D708E6"/>
    <w:rsid w:val="00D75F5E"/>
    <w:rsid w:val="00D9312A"/>
    <w:rsid w:val="00DA6A97"/>
    <w:rsid w:val="00DC571F"/>
    <w:rsid w:val="00DD0B59"/>
    <w:rsid w:val="00DD1082"/>
    <w:rsid w:val="00DD59D7"/>
    <w:rsid w:val="00DF3A43"/>
    <w:rsid w:val="00DF7691"/>
    <w:rsid w:val="00E02D6F"/>
    <w:rsid w:val="00E054D5"/>
    <w:rsid w:val="00E14C7E"/>
    <w:rsid w:val="00E61DA9"/>
    <w:rsid w:val="00E95380"/>
    <w:rsid w:val="00E97495"/>
    <w:rsid w:val="00EB2E4E"/>
    <w:rsid w:val="00EC4592"/>
    <w:rsid w:val="00ED78A3"/>
    <w:rsid w:val="00EE346F"/>
    <w:rsid w:val="00EE34F2"/>
    <w:rsid w:val="00EE673B"/>
    <w:rsid w:val="00EF3660"/>
    <w:rsid w:val="00F02F13"/>
    <w:rsid w:val="00F10F10"/>
    <w:rsid w:val="00F31C94"/>
    <w:rsid w:val="00F32821"/>
    <w:rsid w:val="00F3390F"/>
    <w:rsid w:val="00F4123C"/>
    <w:rsid w:val="00F537FB"/>
    <w:rsid w:val="00F5400C"/>
    <w:rsid w:val="00F557FF"/>
    <w:rsid w:val="00F70A65"/>
    <w:rsid w:val="00FB528B"/>
    <w:rsid w:val="00FC6A13"/>
    <w:rsid w:val="00FF684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D688"/>
  <w14:defaultImageDpi w14:val="32767"/>
  <w15:chartTrackingRefBased/>
  <w15:docId w15:val="{2418E4AE-5647-D44F-806F-22289B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49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F68"/>
  </w:style>
  <w:style w:type="paragraph" w:styleId="Stopka">
    <w:name w:val="footer"/>
    <w:basedOn w:val="Normalny"/>
    <w:link w:val="Stopka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F68"/>
  </w:style>
  <w:style w:type="paragraph" w:styleId="Lista">
    <w:name w:val="List"/>
    <w:basedOn w:val="Normalny"/>
    <w:rsid w:val="000811B6"/>
    <w:pPr>
      <w:suppressAutoHyphens/>
      <w:ind w:left="360" w:hanging="36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71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22D93"/>
  </w:style>
  <w:style w:type="character" w:styleId="Hipercze">
    <w:name w:val="Hyperlink"/>
    <w:basedOn w:val="Domylnaczcionkaakapitu"/>
    <w:uiPriority w:val="99"/>
    <w:unhideWhenUsed/>
    <w:rsid w:val="000607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08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9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9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81E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DDA30B8AB7B449845C3E17EEA5574" ma:contentTypeVersion="13" ma:contentTypeDescription="Utwórz nowy dokument." ma:contentTypeScope="" ma:versionID="366efdc934637261ddce91c395f2d9f8">
  <xsd:schema xmlns:xsd="http://www.w3.org/2001/XMLSchema" xmlns:xs="http://www.w3.org/2001/XMLSchema" xmlns:p="http://schemas.microsoft.com/office/2006/metadata/properties" xmlns:ns3="21669e10-47a4-4fc0-a058-c54a0f9b29a9" xmlns:ns4="bae7d6ea-80ea-4180-bcda-2ba0eec50b12" targetNamespace="http://schemas.microsoft.com/office/2006/metadata/properties" ma:root="true" ma:fieldsID="400be801da12a1e74105f6fd6badc064" ns3:_="" ns4:_="">
    <xsd:import namespace="21669e10-47a4-4fc0-a058-c54a0f9b29a9"/>
    <xsd:import namespace="bae7d6ea-80ea-4180-bcda-2ba0eec50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9e10-47a4-4fc0-a058-c54a0f9b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6ea-80ea-4180-bcda-2ba0eec50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B6A65-648A-4A26-B481-70F5FB29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FFF4A-6939-4C88-B473-D9623737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69e10-47a4-4fc0-a058-c54a0f9b29a9"/>
    <ds:schemaRef ds:uri="bae7d6ea-80ea-4180-bcda-2ba0eec5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C05BE-8327-4BD3-BC1F-3D220267A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Amrozik</dc:creator>
  <cp:keywords/>
  <dc:description/>
  <cp:lastModifiedBy>Halina Amrozik</cp:lastModifiedBy>
  <cp:revision>33</cp:revision>
  <dcterms:created xsi:type="dcterms:W3CDTF">2020-01-29T11:34:00Z</dcterms:created>
  <dcterms:modified xsi:type="dcterms:W3CDTF">2020-12-10T13:33:00Z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0x010100D83DDA30B8AB7B449845C3E17EEA5574</vt:lpwstr>
  </property>
</Properties>
</file>